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6DF44" w14:textId="4B0DF898" w:rsidR="005F26FF" w:rsidRPr="009C4CEF" w:rsidRDefault="00000000" w:rsidP="009C4CEF">
      <w:pPr>
        <w:jc w:val="center"/>
        <w:rPr>
          <w:b/>
          <w:bCs/>
        </w:rPr>
      </w:pPr>
      <w:r w:rsidRPr="009C4CEF">
        <w:rPr>
          <w:b/>
          <w:bCs/>
        </w:rPr>
        <w:t>INFORME DE INVESTIGACIÓN DE PROYECTO</w:t>
      </w:r>
    </w:p>
    <w:p w14:paraId="021FF92A" w14:textId="77777777" w:rsidR="005F26FF" w:rsidRPr="009C4CEF" w:rsidRDefault="00000000" w:rsidP="009C4CEF">
      <w:pPr>
        <w:rPr>
          <w:b/>
          <w:bCs/>
        </w:rPr>
      </w:pPr>
      <w:r w:rsidRPr="009C4CEF">
        <w:rPr>
          <w:b/>
          <w:bCs/>
        </w:rPr>
        <w:t>1. Datos Generales</w:t>
      </w:r>
    </w:p>
    <w:p w14:paraId="420F888F" w14:textId="77777777" w:rsidR="001916AD" w:rsidRDefault="00000000" w:rsidP="009C4CEF">
      <w:r>
        <w:t>Nombre de</w:t>
      </w:r>
      <w:r w:rsidR="001916AD">
        <w:t xml:space="preserve"> </w:t>
      </w:r>
      <w:proofErr w:type="spellStart"/>
      <w:r w:rsidR="001916AD">
        <w:t>los</w:t>
      </w:r>
      <w:proofErr w:type="spellEnd"/>
      <w:r>
        <w:t xml:space="preserve"> </w:t>
      </w:r>
      <w:proofErr w:type="spellStart"/>
      <w:r>
        <w:t>estudiante</w:t>
      </w:r>
      <w:r w:rsidR="001916AD">
        <w:t>s</w:t>
      </w:r>
      <w:proofErr w:type="spellEnd"/>
      <w:r>
        <w:t xml:space="preserve">: </w:t>
      </w:r>
    </w:p>
    <w:p w14:paraId="29EB657F" w14:textId="77777777" w:rsidR="001916AD" w:rsidRDefault="00000000" w:rsidP="009C4CEF">
      <w:r>
        <w:t xml:space="preserve">Grado: </w:t>
      </w:r>
    </w:p>
    <w:p w14:paraId="1FA68259" w14:textId="3BDD0A92" w:rsidR="005F26FF" w:rsidRDefault="00000000" w:rsidP="009C4CEF">
      <w:proofErr w:type="spellStart"/>
      <w:r>
        <w:t>Fecha</w:t>
      </w:r>
      <w:proofErr w:type="spellEnd"/>
      <w:r>
        <w:t xml:space="preserve">: </w:t>
      </w:r>
    </w:p>
    <w:p w14:paraId="51E34BC0" w14:textId="77777777" w:rsidR="005F26FF" w:rsidRPr="009C4CEF" w:rsidRDefault="00000000" w:rsidP="009C4CEF">
      <w:pPr>
        <w:rPr>
          <w:b/>
          <w:bCs/>
        </w:rPr>
      </w:pPr>
      <w:r w:rsidRPr="009C4CEF">
        <w:rPr>
          <w:b/>
          <w:bCs/>
        </w:rPr>
        <w:t>2. Proyecto</w:t>
      </w:r>
    </w:p>
    <w:p w14:paraId="5EF940A7" w14:textId="77777777" w:rsidR="009C4CEF" w:rsidRDefault="00000000" w:rsidP="009C4CEF">
      <w:proofErr w:type="spellStart"/>
      <w:r>
        <w:t>Título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 xml:space="preserve">: </w:t>
      </w:r>
    </w:p>
    <w:p w14:paraId="6A68E034" w14:textId="77777777" w:rsidR="009C4CEF" w:rsidRDefault="00000000" w:rsidP="009C4CEF">
      <w:proofErr w:type="spellStart"/>
      <w:r>
        <w:t>Objetivo</w:t>
      </w:r>
      <w:proofErr w:type="spellEnd"/>
      <w:r>
        <w:t xml:space="preserve"> general: </w:t>
      </w:r>
    </w:p>
    <w:p w14:paraId="17DDF72B" w14:textId="134C1FB3" w:rsidR="005F26FF" w:rsidRDefault="00000000" w:rsidP="009C4CEF">
      <w:proofErr w:type="spellStart"/>
      <w:r>
        <w:t>Objetivo</w:t>
      </w:r>
      <w:proofErr w:type="spellEnd"/>
      <w:r>
        <w:t xml:space="preserve"> </w:t>
      </w:r>
      <w:proofErr w:type="spellStart"/>
      <w:r>
        <w:t>específico</w:t>
      </w:r>
      <w:proofErr w:type="spellEnd"/>
      <w:r w:rsidR="001916AD">
        <w:t xml:space="preserve"> 1</w:t>
      </w:r>
      <w:r>
        <w:t>:</w:t>
      </w:r>
      <w:r>
        <w:br/>
      </w:r>
    </w:p>
    <w:p w14:paraId="504BE08F" w14:textId="77777777" w:rsidR="009C4CEF" w:rsidRDefault="00000000" w:rsidP="009C4CEF">
      <w:pPr>
        <w:rPr>
          <w:b/>
          <w:bCs/>
        </w:rPr>
      </w:pPr>
      <w:r w:rsidRPr="009C4CEF">
        <w:rPr>
          <w:b/>
          <w:bCs/>
        </w:rPr>
        <w:t xml:space="preserve">3. Tema Central de </w:t>
      </w:r>
      <w:proofErr w:type="spellStart"/>
      <w:r w:rsidRPr="009C4CEF">
        <w:rPr>
          <w:b/>
          <w:bCs/>
        </w:rPr>
        <w:t>Investigación</w:t>
      </w:r>
      <w:proofErr w:type="spellEnd"/>
    </w:p>
    <w:p w14:paraId="303E7892" w14:textId="20755508" w:rsidR="005F26FF" w:rsidRPr="009C4CEF" w:rsidRDefault="00000000" w:rsidP="009C4CEF">
      <w:pPr>
        <w:rPr>
          <w:b/>
          <w:bCs/>
        </w:rPr>
      </w:pPr>
      <w:r>
        <w:t xml:space="preserve">Tema principal que </w:t>
      </w:r>
      <w:proofErr w:type="spellStart"/>
      <w:r>
        <w:t>investigaré</w:t>
      </w:r>
      <w:proofErr w:type="spellEnd"/>
      <w:r>
        <w:t>:</w:t>
      </w:r>
    </w:p>
    <w:p w14:paraId="0DD931C9" w14:textId="77777777" w:rsidR="009C4CEF" w:rsidRDefault="009C4CEF" w:rsidP="009C4CEF"/>
    <w:p w14:paraId="67A44F0E" w14:textId="77777777" w:rsidR="005F26FF" w:rsidRPr="009C4CEF" w:rsidRDefault="00000000" w:rsidP="009C4CEF">
      <w:pPr>
        <w:rPr>
          <w:b/>
          <w:bCs/>
        </w:rPr>
      </w:pPr>
      <w:r w:rsidRPr="009C4CEF">
        <w:rPr>
          <w:b/>
          <w:bCs/>
        </w:rPr>
        <w:t xml:space="preserve">4. </w:t>
      </w:r>
      <w:proofErr w:type="spellStart"/>
      <w:r w:rsidRPr="009C4CEF">
        <w:rPr>
          <w:b/>
          <w:bCs/>
        </w:rPr>
        <w:t>Definiciones</w:t>
      </w:r>
      <w:proofErr w:type="spellEnd"/>
      <w:r w:rsidRPr="009C4CEF">
        <w:rPr>
          <w:b/>
          <w:bCs/>
        </w:rPr>
        <w:t xml:space="preserve"> Clave</w:t>
      </w:r>
    </w:p>
    <w:p w14:paraId="4C2C7104" w14:textId="77777777" w:rsidR="001916AD" w:rsidRPr="001916AD" w:rsidRDefault="001916AD" w:rsidP="009C4C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5F26FF" w14:paraId="06E89715" w14:textId="77777777" w:rsidTr="00080E61">
        <w:tc>
          <w:tcPr>
            <w:tcW w:w="2160" w:type="dxa"/>
          </w:tcPr>
          <w:p w14:paraId="2579BA02" w14:textId="77777777" w:rsidR="005F26FF" w:rsidRDefault="00000000" w:rsidP="009C4CEF">
            <w:r>
              <w:t>Concepto</w:t>
            </w:r>
          </w:p>
        </w:tc>
        <w:tc>
          <w:tcPr>
            <w:tcW w:w="2160" w:type="dxa"/>
          </w:tcPr>
          <w:p w14:paraId="49E1A41C" w14:textId="77777777" w:rsidR="005F26FF" w:rsidRDefault="00000000" w:rsidP="009C4CEF">
            <w:r>
              <w:t>Definición breve</w:t>
            </w:r>
          </w:p>
        </w:tc>
        <w:tc>
          <w:tcPr>
            <w:tcW w:w="2160" w:type="dxa"/>
          </w:tcPr>
          <w:p w14:paraId="7061A7A7" w14:textId="77777777" w:rsidR="005F26FF" w:rsidRDefault="00000000" w:rsidP="009C4CEF">
            <w:r>
              <w:t>Ampliación (Clasificaciones, tipos, detalles)</w:t>
            </w:r>
          </w:p>
        </w:tc>
        <w:tc>
          <w:tcPr>
            <w:tcW w:w="2160" w:type="dxa"/>
          </w:tcPr>
          <w:p w14:paraId="6D699791" w14:textId="77777777" w:rsidR="005F26FF" w:rsidRDefault="00000000" w:rsidP="009C4CEF">
            <w:r>
              <w:t>Fuente (enlace o referencia)</w:t>
            </w:r>
          </w:p>
        </w:tc>
      </w:tr>
      <w:tr w:rsidR="00080E61" w14:paraId="5478BD31" w14:textId="77777777" w:rsidTr="00080E61">
        <w:tc>
          <w:tcPr>
            <w:tcW w:w="2160" w:type="dxa"/>
          </w:tcPr>
          <w:p w14:paraId="041617BC" w14:textId="77777777" w:rsidR="00080E61" w:rsidRDefault="00080E61" w:rsidP="009C4CEF"/>
        </w:tc>
        <w:tc>
          <w:tcPr>
            <w:tcW w:w="2160" w:type="dxa"/>
          </w:tcPr>
          <w:p w14:paraId="5E993347" w14:textId="77777777" w:rsidR="00080E61" w:rsidRDefault="00080E61" w:rsidP="009C4CEF"/>
        </w:tc>
        <w:tc>
          <w:tcPr>
            <w:tcW w:w="2160" w:type="dxa"/>
          </w:tcPr>
          <w:p w14:paraId="36511C89" w14:textId="77777777" w:rsidR="00080E61" w:rsidRDefault="00080E61" w:rsidP="009C4CEF"/>
        </w:tc>
        <w:tc>
          <w:tcPr>
            <w:tcW w:w="2160" w:type="dxa"/>
          </w:tcPr>
          <w:p w14:paraId="60C08344" w14:textId="77777777" w:rsidR="00080E61" w:rsidRDefault="00080E61" w:rsidP="009C4CEF"/>
        </w:tc>
      </w:tr>
      <w:tr w:rsidR="00080E61" w14:paraId="7864EA1B" w14:textId="77777777" w:rsidTr="00080E61">
        <w:tc>
          <w:tcPr>
            <w:tcW w:w="2160" w:type="dxa"/>
          </w:tcPr>
          <w:p w14:paraId="3A7CCC1B" w14:textId="77777777" w:rsidR="00080E61" w:rsidRDefault="00080E61" w:rsidP="009C4CEF"/>
        </w:tc>
        <w:tc>
          <w:tcPr>
            <w:tcW w:w="2160" w:type="dxa"/>
          </w:tcPr>
          <w:p w14:paraId="60AEFE0D" w14:textId="77777777" w:rsidR="00080E61" w:rsidRDefault="00080E61" w:rsidP="009C4CEF"/>
        </w:tc>
        <w:tc>
          <w:tcPr>
            <w:tcW w:w="2160" w:type="dxa"/>
          </w:tcPr>
          <w:p w14:paraId="3455152F" w14:textId="77777777" w:rsidR="00080E61" w:rsidRDefault="00080E61" w:rsidP="009C4CEF"/>
        </w:tc>
        <w:tc>
          <w:tcPr>
            <w:tcW w:w="2160" w:type="dxa"/>
          </w:tcPr>
          <w:p w14:paraId="3F1A8B75" w14:textId="77777777" w:rsidR="00080E61" w:rsidRDefault="00080E61" w:rsidP="009C4CEF"/>
        </w:tc>
      </w:tr>
      <w:tr w:rsidR="00080E61" w14:paraId="20542ADA" w14:textId="77777777" w:rsidTr="00080E61">
        <w:tc>
          <w:tcPr>
            <w:tcW w:w="2160" w:type="dxa"/>
          </w:tcPr>
          <w:p w14:paraId="09BF0099" w14:textId="77777777" w:rsidR="00080E61" w:rsidRDefault="00080E61" w:rsidP="009C4CEF"/>
        </w:tc>
        <w:tc>
          <w:tcPr>
            <w:tcW w:w="2160" w:type="dxa"/>
          </w:tcPr>
          <w:p w14:paraId="7F86B37D" w14:textId="77777777" w:rsidR="00080E61" w:rsidRDefault="00080E61" w:rsidP="009C4CEF"/>
        </w:tc>
        <w:tc>
          <w:tcPr>
            <w:tcW w:w="2160" w:type="dxa"/>
          </w:tcPr>
          <w:p w14:paraId="6DA0AE4E" w14:textId="77777777" w:rsidR="00080E61" w:rsidRDefault="00080E61" w:rsidP="009C4CEF"/>
        </w:tc>
        <w:tc>
          <w:tcPr>
            <w:tcW w:w="2160" w:type="dxa"/>
          </w:tcPr>
          <w:p w14:paraId="484BD5C1" w14:textId="77777777" w:rsidR="00080E61" w:rsidRDefault="00080E61" w:rsidP="009C4CEF"/>
        </w:tc>
      </w:tr>
      <w:tr w:rsidR="00080E61" w14:paraId="251D513F" w14:textId="77777777" w:rsidTr="00080E61">
        <w:tc>
          <w:tcPr>
            <w:tcW w:w="2160" w:type="dxa"/>
          </w:tcPr>
          <w:p w14:paraId="74EAF3DD" w14:textId="77777777" w:rsidR="00080E61" w:rsidRDefault="00080E61" w:rsidP="009C4CEF"/>
        </w:tc>
        <w:tc>
          <w:tcPr>
            <w:tcW w:w="2160" w:type="dxa"/>
          </w:tcPr>
          <w:p w14:paraId="749A50F4" w14:textId="77777777" w:rsidR="00080E61" w:rsidRDefault="00080E61" w:rsidP="009C4CEF"/>
        </w:tc>
        <w:tc>
          <w:tcPr>
            <w:tcW w:w="2160" w:type="dxa"/>
          </w:tcPr>
          <w:p w14:paraId="5F20A197" w14:textId="77777777" w:rsidR="00080E61" w:rsidRDefault="00080E61" w:rsidP="009C4CEF"/>
        </w:tc>
        <w:tc>
          <w:tcPr>
            <w:tcW w:w="2160" w:type="dxa"/>
          </w:tcPr>
          <w:p w14:paraId="01E40EED" w14:textId="77777777" w:rsidR="00080E61" w:rsidRDefault="00080E61" w:rsidP="009C4CEF"/>
        </w:tc>
      </w:tr>
    </w:tbl>
    <w:p w14:paraId="1E9125A9" w14:textId="77777777" w:rsidR="009C4CEF" w:rsidRDefault="009C4CEF" w:rsidP="009C4CEF"/>
    <w:p w14:paraId="6487A560" w14:textId="77777777" w:rsidR="009C4CEF" w:rsidRDefault="009C4CEF" w:rsidP="009C4CEF"/>
    <w:p w14:paraId="2E6EA9D5" w14:textId="77777777" w:rsidR="009C4CEF" w:rsidRDefault="009C4CEF" w:rsidP="009C4CEF"/>
    <w:p w14:paraId="23F8A86B" w14:textId="42E0356F" w:rsidR="005F26FF" w:rsidRPr="009C4CEF" w:rsidRDefault="00000000" w:rsidP="009C4CEF">
      <w:pPr>
        <w:rPr>
          <w:b/>
          <w:bCs/>
        </w:rPr>
      </w:pPr>
      <w:r w:rsidRPr="009C4CEF">
        <w:rPr>
          <w:b/>
          <w:bCs/>
        </w:rPr>
        <w:t>5. Enlaces de referencia (Artículos, páginas web)</w:t>
      </w:r>
    </w:p>
    <w:p w14:paraId="1561D5A8" w14:textId="77777777" w:rsidR="005F26FF" w:rsidRDefault="00000000" w:rsidP="009C4CEF">
      <w:r>
        <w:t>[Título del recurso] - [Enlace] - [¿Qué información relevante encontré?]</w:t>
      </w:r>
    </w:p>
    <w:p w14:paraId="5DCE5D0F" w14:textId="77777777" w:rsidR="009C4CEF" w:rsidRDefault="009C4CEF" w:rsidP="009C4CEF"/>
    <w:p w14:paraId="654E5E21" w14:textId="77777777" w:rsidR="005F26FF" w:rsidRPr="009C4CEF" w:rsidRDefault="00000000" w:rsidP="009C4CEF">
      <w:pPr>
        <w:rPr>
          <w:b/>
          <w:bCs/>
        </w:rPr>
      </w:pPr>
      <w:r w:rsidRPr="009C4CEF">
        <w:rPr>
          <w:b/>
          <w:bCs/>
        </w:rPr>
        <w:t>6. Videos de referencia</w:t>
      </w:r>
    </w:p>
    <w:p w14:paraId="0A7DF880" w14:textId="77777777" w:rsidR="005F26FF" w:rsidRDefault="00000000" w:rsidP="009C4CEF">
      <w:r>
        <w:t>[Título del video] - [Enlace] - [Resumen de contenido importante]</w:t>
      </w:r>
    </w:p>
    <w:p w14:paraId="12FF96CA" w14:textId="77777777" w:rsidR="009C4CEF" w:rsidRDefault="009C4CEF" w:rsidP="009C4CEF"/>
    <w:p w14:paraId="1DB2F82E" w14:textId="77777777" w:rsidR="005F26FF" w:rsidRPr="009C4CEF" w:rsidRDefault="00000000" w:rsidP="009C4CEF">
      <w:pPr>
        <w:rPr>
          <w:b/>
          <w:bCs/>
        </w:rPr>
      </w:pPr>
      <w:r w:rsidRPr="009C4CEF">
        <w:rPr>
          <w:b/>
          <w:bCs/>
        </w:rPr>
        <w:t>7. Imágenes o diagramas relevantes</w:t>
      </w:r>
    </w:p>
    <w:p w14:paraId="75E7C098" w14:textId="77777777" w:rsidR="005F26FF" w:rsidRDefault="00000000" w:rsidP="009C4CEF">
      <w:r>
        <w:t>(Pegar aquí capturas de pantalla, esquemas, fotos de proyectos similares, etc.)</w:t>
      </w:r>
    </w:p>
    <w:p w14:paraId="623DF97F" w14:textId="77777777" w:rsidR="009C4CEF" w:rsidRDefault="009C4CEF" w:rsidP="009C4CEF">
      <w:pPr>
        <w:rPr>
          <w:b/>
          <w:bCs/>
        </w:rPr>
      </w:pPr>
    </w:p>
    <w:p w14:paraId="56D476C9" w14:textId="72487F06" w:rsidR="005F26FF" w:rsidRPr="009C4CEF" w:rsidRDefault="00000000" w:rsidP="009C4CEF">
      <w:pPr>
        <w:rPr>
          <w:b/>
          <w:bCs/>
        </w:rPr>
      </w:pPr>
      <w:r w:rsidRPr="009C4CEF">
        <w:rPr>
          <w:b/>
          <w:bCs/>
        </w:rPr>
        <w:t>8. Análisis de Proyectos Existentes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5F26FF" w14:paraId="3A660C4D" w14:textId="77777777" w:rsidTr="001916AD">
        <w:tc>
          <w:tcPr>
            <w:tcW w:w="1728" w:type="dxa"/>
          </w:tcPr>
          <w:p w14:paraId="2FDDE8B1" w14:textId="77777777" w:rsidR="005F26FF" w:rsidRDefault="00000000" w:rsidP="009C4CEF">
            <w:r>
              <w:t>Nombre del proyecto</w:t>
            </w:r>
          </w:p>
        </w:tc>
        <w:tc>
          <w:tcPr>
            <w:tcW w:w="1728" w:type="dxa"/>
          </w:tcPr>
          <w:p w14:paraId="6F34A8D0" w14:textId="77777777" w:rsidR="005F26FF" w:rsidRDefault="00000000" w:rsidP="009C4CEF">
            <w:r>
              <w:t>Enlace o fuente</w:t>
            </w:r>
          </w:p>
        </w:tc>
        <w:tc>
          <w:tcPr>
            <w:tcW w:w="1728" w:type="dxa"/>
          </w:tcPr>
          <w:p w14:paraId="523D1D96" w14:textId="77777777" w:rsidR="005F26FF" w:rsidRDefault="00000000" w:rsidP="009C4CEF">
            <w:r>
              <w:t>¿Qué me gustó? (Ventajas)</w:t>
            </w:r>
          </w:p>
        </w:tc>
        <w:tc>
          <w:tcPr>
            <w:tcW w:w="1728" w:type="dxa"/>
          </w:tcPr>
          <w:p w14:paraId="0DA4DE3C" w14:textId="77777777" w:rsidR="005F26FF" w:rsidRDefault="00000000" w:rsidP="009C4CEF">
            <w:r>
              <w:t>¿Qué mejoraría? (Desventajas)</w:t>
            </w:r>
          </w:p>
        </w:tc>
        <w:tc>
          <w:tcPr>
            <w:tcW w:w="1728" w:type="dxa"/>
          </w:tcPr>
          <w:p w14:paraId="08EE5601" w14:textId="77777777" w:rsidR="005F26FF" w:rsidRDefault="00000000" w:rsidP="009C4CEF">
            <w:r>
              <w:t>Imagen del proyecto</w:t>
            </w:r>
          </w:p>
        </w:tc>
      </w:tr>
      <w:tr w:rsidR="001916AD" w14:paraId="31B048A1" w14:textId="77777777" w:rsidTr="001916AD">
        <w:tc>
          <w:tcPr>
            <w:tcW w:w="1728" w:type="dxa"/>
          </w:tcPr>
          <w:p w14:paraId="006019D4" w14:textId="77777777" w:rsidR="001916AD" w:rsidRDefault="001916AD" w:rsidP="009C4CEF"/>
        </w:tc>
        <w:tc>
          <w:tcPr>
            <w:tcW w:w="1728" w:type="dxa"/>
          </w:tcPr>
          <w:p w14:paraId="01CB7A2A" w14:textId="77777777" w:rsidR="001916AD" w:rsidRDefault="001916AD" w:rsidP="009C4CEF"/>
        </w:tc>
        <w:tc>
          <w:tcPr>
            <w:tcW w:w="1728" w:type="dxa"/>
          </w:tcPr>
          <w:p w14:paraId="761A4DCF" w14:textId="77777777" w:rsidR="001916AD" w:rsidRDefault="001916AD" w:rsidP="009C4CEF"/>
        </w:tc>
        <w:tc>
          <w:tcPr>
            <w:tcW w:w="1728" w:type="dxa"/>
          </w:tcPr>
          <w:p w14:paraId="6A280162" w14:textId="77777777" w:rsidR="001916AD" w:rsidRDefault="001916AD" w:rsidP="009C4CEF"/>
        </w:tc>
        <w:tc>
          <w:tcPr>
            <w:tcW w:w="1728" w:type="dxa"/>
          </w:tcPr>
          <w:p w14:paraId="1BCA0F0E" w14:textId="77777777" w:rsidR="001916AD" w:rsidRDefault="001916AD" w:rsidP="009C4CEF"/>
        </w:tc>
      </w:tr>
      <w:tr w:rsidR="001916AD" w14:paraId="5FED8782" w14:textId="77777777" w:rsidTr="001916AD">
        <w:tc>
          <w:tcPr>
            <w:tcW w:w="1728" w:type="dxa"/>
          </w:tcPr>
          <w:p w14:paraId="62D682F4" w14:textId="77777777" w:rsidR="001916AD" w:rsidRDefault="001916AD" w:rsidP="009C4CEF"/>
        </w:tc>
        <w:tc>
          <w:tcPr>
            <w:tcW w:w="1728" w:type="dxa"/>
          </w:tcPr>
          <w:p w14:paraId="5A6AC36C" w14:textId="77777777" w:rsidR="001916AD" w:rsidRDefault="001916AD" w:rsidP="009C4CEF"/>
        </w:tc>
        <w:tc>
          <w:tcPr>
            <w:tcW w:w="1728" w:type="dxa"/>
          </w:tcPr>
          <w:p w14:paraId="4CD7FEF2" w14:textId="77777777" w:rsidR="001916AD" w:rsidRDefault="001916AD" w:rsidP="009C4CEF"/>
        </w:tc>
        <w:tc>
          <w:tcPr>
            <w:tcW w:w="1728" w:type="dxa"/>
          </w:tcPr>
          <w:p w14:paraId="155C554B" w14:textId="77777777" w:rsidR="001916AD" w:rsidRDefault="001916AD" w:rsidP="009C4CEF"/>
        </w:tc>
        <w:tc>
          <w:tcPr>
            <w:tcW w:w="1728" w:type="dxa"/>
          </w:tcPr>
          <w:p w14:paraId="1240EDC0" w14:textId="77777777" w:rsidR="001916AD" w:rsidRDefault="001916AD" w:rsidP="009C4CEF"/>
        </w:tc>
      </w:tr>
      <w:tr w:rsidR="001916AD" w14:paraId="398AAF7C" w14:textId="77777777" w:rsidTr="001916AD">
        <w:tc>
          <w:tcPr>
            <w:tcW w:w="1728" w:type="dxa"/>
          </w:tcPr>
          <w:p w14:paraId="242785F5" w14:textId="77777777" w:rsidR="001916AD" w:rsidRDefault="001916AD" w:rsidP="009C4CEF"/>
        </w:tc>
        <w:tc>
          <w:tcPr>
            <w:tcW w:w="1728" w:type="dxa"/>
          </w:tcPr>
          <w:p w14:paraId="1B4ACFDD" w14:textId="77777777" w:rsidR="001916AD" w:rsidRDefault="001916AD" w:rsidP="009C4CEF"/>
        </w:tc>
        <w:tc>
          <w:tcPr>
            <w:tcW w:w="1728" w:type="dxa"/>
          </w:tcPr>
          <w:p w14:paraId="20150C2E" w14:textId="77777777" w:rsidR="001916AD" w:rsidRDefault="001916AD" w:rsidP="009C4CEF"/>
        </w:tc>
        <w:tc>
          <w:tcPr>
            <w:tcW w:w="1728" w:type="dxa"/>
          </w:tcPr>
          <w:p w14:paraId="628111B5" w14:textId="77777777" w:rsidR="001916AD" w:rsidRDefault="001916AD" w:rsidP="009C4CEF"/>
        </w:tc>
        <w:tc>
          <w:tcPr>
            <w:tcW w:w="1728" w:type="dxa"/>
          </w:tcPr>
          <w:p w14:paraId="0C913429" w14:textId="77777777" w:rsidR="001916AD" w:rsidRDefault="001916AD" w:rsidP="009C4CEF"/>
        </w:tc>
      </w:tr>
      <w:tr w:rsidR="001916AD" w14:paraId="24439557" w14:textId="77777777" w:rsidTr="001916AD">
        <w:tc>
          <w:tcPr>
            <w:tcW w:w="1728" w:type="dxa"/>
          </w:tcPr>
          <w:p w14:paraId="6497C8F4" w14:textId="77777777" w:rsidR="001916AD" w:rsidRDefault="001916AD" w:rsidP="009C4CEF"/>
        </w:tc>
        <w:tc>
          <w:tcPr>
            <w:tcW w:w="1728" w:type="dxa"/>
          </w:tcPr>
          <w:p w14:paraId="2E051AA6" w14:textId="77777777" w:rsidR="001916AD" w:rsidRDefault="001916AD" w:rsidP="009C4CEF"/>
        </w:tc>
        <w:tc>
          <w:tcPr>
            <w:tcW w:w="1728" w:type="dxa"/>
          </w:tcPr>
          <w:p w14:paraId="14DC1C43" w14:textId="77777777" w:rsidR="001916AD" w:rsidRDefault="001916AD" w:rsidP="009C4CEF"/>
        </w:tc>
        <w:tc>
          <w:tcPr>
            <w:tcW w:w="1728" w:type="dxa"/>
          </w:tcPr>
          <w:p w14:paraId="5B34F487" w14:textId="77777777" w:rsidR="001916AD" w:rsidRDefault="001916AD" w:rsidP="009C4CEF"/>
        </w:tc>
        <w:tc>
          <w:tcPr>
            <w:tcW w:w="1728" w:type="dxa"/>
          </w:tcPr>
          <w:p w14:paraId="1995D61B" w14:textId="77777777" w:rsidR="001916AD" w:rsidRDefault="001916AD" w:rsidP="009C4CEF"/>
        </w:tc>
      </w:tr>
      <w:tr w:rsidR="001916AD" w14:paraId="3CB06839" w14:textId="77777777" w:rsidTr="001916AD">
        <w:tc>
          <w:tcPr>
            <w:tcW w:w="1728" w:type="dxa"/>
          </w:tcPr>
          <w:p w14:paraId="7874FAA6" w14:textId="77777777" w:rsidR="001916AD" w:rsidRDefault="001916AD" w:rsidP="009C4CEF"/>
        </w:tc>
        <w:tc>
          <w:tcPr>
            <w:tcW w:w="1728" w:type="dxa"/>
          </w:tcPr>
          <w:p w14:paraId="3AC0B667" w14:textId="77777777" w:rsidR="001916AD" w:rsidRDefault="001916AD" w:rsidP="009C4CEF"/>
        </w:tc>
        <w:tc>
          <w:tcPr>
            <w:tcW w:w="1728" w:type="dxa"/>
          </w:tcPr>
          <w:p w14:paraId="0E227040" w14:textId="77777777" w:rsidR="001916AD" w:rsidRDefault="001916AD" w:rsidP="009C4CEF"/>
        </w:tc>
        <w:tc>
          <w:tcPr>
            <w:tcW w:w="1728" w:type="dxa"/>
          </w:tcPr>
          <w:p w14:paraId="5A391121" w14:textId="77777777" w:rsidR="001916AD" w:rsidRDefault="001916AD" w:rsidP="009C4CEF"/>
        </w:tc>
        <w:tc>
          <w:tcPr>
            <w:tcW w:w="1728" w:type="dxa"/>
          </w:tcPr>
          <w:p w14:paraId="5A52FC93" w14:textId="77777777" w:rsidR="001916AD" w:rsidRDefault="001916AD" w:rsidP="009C4CEF"/>
        </w:tc>
      </w:tr>
    </w:tbl>
    <w:p w14:paraId="5D4873DE" w14:textId="77777777" w:rsidR="009C4CEF" w:rsidRDefault="009C4CEF" w:rsidP="009C4CEF"/>
    <w:p w14:paraId="77F2B8B1" w14:textId="3F91F992" w:rsidR="005F26FF" w:rsidRPr="009C4CEF" w:rsidRDefault="00000000" w:rsidP="009C4CEF">
      <w:pPr>
        <w:rPr>
          <w:b/>
          <w:bCs/>
        </w:rPr>
      </w:pPr>
      <w:r w:rsidRPr="009C4CEF">
        <w:rPr>
          <w:b/>
          <w:bCs/>
        </w:rPr>
        <w:t>9. Resumen de Aprendizaje Personal</w:t>
      </w:r>
    </w:p>
    <w:p w14:paraId="35A44C85" w14:textId="77C6636F" w:rsidR="005F26FF" w:rsidRDefault="00000000" w:rsidP="009C4CEF">
      <w:r>
        <w:t>¿Qué aprendí de esta investigación? (</w:t>
      </w:r>
      <w:proofErr w:type="spellStart"/>
      <w:r>
        <w:t>Mínimo</w:t>
      </w:r>
      <w:proofErr w:type="spellEnd"/>
      <w:r>
        <w:t xml:space="preserve"> 5 </w:t>
      </w:r>
      <w:proofErr w:type="spellStart"/>
      <w:r>
        <w:t>renglones</w:t>
      </w:r>
      <w:proofErr w:type="spellEnd"/>
      <w:r w:rsidR="001E31EF">
        <w:t xml:space="preserve"> </w:t>
      </w:r>
      <w:proofErr w:type="spellStart"/>
      <w:r w:rsidR="00F51BD9">
        <w:t>por</w:t>
      </w:r>
      <w:proofErr w:type="spellEnd"/>
      <w:r w:rsidR="00F51BD9">
        <w:t xml:space="preserve"> </w:t>
      </w:r>
      <w:proofErr w:type="spellStart"/>
      <w:r w:rsidR="001E31EF">
        <w:t>cada</w:t>
      </w:r>
      <w:proofErr w:type="spellEnd"/>
      <w:r w:rsidR="001E31EF">
        <w:t xml:space="preserve"> </w:t>
      </w:r>
      <w:proofErr w:type="spellStart"/>
      <w:r w:rsidR="001E31EF">
        <w:t>estudiante</w:t>
      </w:r>
      <w:proofErr w:type="spellEnd"/>
      <w:r>
        <w:t>)</w:t>
      </w:r>
    </w:p>
    <w:sectPr w:rsidR="005F26F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9700908">
    <w:abstractNumId w:val="8"/>
  </w:num>
  <w:num w:numId="2" w16cid:durableId="534388260">
    <w:abstractNumId w:val="6"/>
  </w:num>
  <w:num w:numId="3" w16cid:durableId="1717584940">
    <w:abstractNumId w:val="5"/>
  </w:num>
  <w:num w:numId="4" w16cid:durableId="590503261">
    <w:abstractNumId w:val="4"/>
  </w:num>
  <w:num w:numId="5" w16cid:durableId="1910848835">
    <w:abstractNumId w:val="7"/>
  </w:num>
  <w:num w:numId="6" w16cid:durableId="252980678">
    <w:abstractNumId w:val="3"/>
  </w:num>
  <w:num w:numId="7" w16cid:durableId="1515997512">
    <w:abstractNumId w:val="2"/>
  </w:num>
  <w:num w:numId="8" w16cid:durableId="1834182880">
    <w:abstractNumId w:val="1"/>
  </w:num>
  <w:num w:numId="9" w16cid:durableId="616907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0E61"/>
    <w:rsid w:val="0015074B"/>
    <w:rsid w:val="001916AD"/>
    <w:rsid w:val="001E31EF"/>
    <w:rsid w:val="0029639D"/>
    <w:rsid w:val="00326F90"/>
    <w:rsid w:val="005F26FF"/>
    <w:rsid w:val="007C51B4"/>
    <w:rsid w:val="009C4CEF"/>
    <w:rsid w:val="00AA1D8D"/>
    <w:rsid w:val="00B47730"/>
    <w:rsid w:val="00BA09F1"/>
    <w:rsid w:val="00C503A0"/>
    <w:rsid w:val="00CB0664"/>
    <w:rsid w:val="00F51BD9"/>
    <w:rsid w:val="00F6154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61580"/>
  <w14:defaultImageDpi w14:val="300"/>
  <w15:docId w15:val="{8B0AF821-022D-497D-AD2A-8879DAFE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Estudiante</cp:lastModifiedBy>
  <cp:revision>7</cp:revision>
  <dcterms:created xsi:type="dcterms:W3CDTF">2013-12-23T23:15:00Z</dcterms:created>
  <dcterms:modified xsi:type="dcterms:W3CDTF">2025-04-28T23:25:00Z</dcterms:modified>
  <cp:category/>
</cp:coreProperties>
</file>